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blue animal that swims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girls put on their faces to look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don’t know the answer, you might need a ___________ to help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have an allergy, you are ____________ 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this utensil to eat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past tense of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hairs on a cat’s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tense of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wave when you are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 of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climb up this tool to reach things up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bag that women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past tense of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tense of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“hers”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past tense of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Revision</dc:title>
  <dcterms:created xsi:type="dcterms:W3CDTF">2021-10-11T06:23:24Z</dcterms:created>
  <dcterms:modified xsi:type="dcterms:W3CDTF">2021-10-11T06:23:24Z</dcterms:modified>
</cp:coreProperties>
</file>