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Government    </w:t>
      </w:r>
      <w:r>
        <w:t xml:space="preserve">   Equipment    </w:t>
      </w:r>
      <w:r>
        <w:t xml:space="preserve">   Discipline    </w:t>
      </w:r>
      <w:r>
        <w:t xml:space="preserve">   Foreign    </w:t>
      </w:r>
      <w:r>
        <w:t xml:space="preserve">   Difficulty    </w:t>
      </w:r>
      <w:r>
        <w:t xml:space="preserve">   Receive    </w:t>
      </w:r>
      <w:r>
        <w:t xml:space="preserve">   Receipt    </w:t>
      </w:r>
      <w:r>
        <w:t xml:space="preserve">   Acquire    </w:t>
      </w:r>
      <w:r>
        <w:t xml:space="preserve">   Queue    </w:t>
      </w:r>
      <w:r>
        <w:t xml:space="preserve">   Changeable    </w:t>
      </w:r>
      <w:r>
        <w:t xml:space="preserve">   Vacuum    </w:t>
      </w:r>
      <w:r>
        <w:t xml:space="preserve">   Possession    </w:t>
      </w:r>
      <w:r>
        <w:t xml:space="preserve">   Appearance    </w:t>
      </w:r>
      <w:r>
        <w:t xml:space="preserve">   Species    </w:t>
      </w:r>
      <w:r>
        <w:t xml:space="preserve">   Illicit    </w:t>
      </w:r>
      <w:r>
        <w:t xml:space="preserve">   Symphony    </w:t>
      </w:r>
      <w:r>
        <w:t xml:space="preserve">   Weird    </w:t>
      </w:r>
      <w:r>
        <w:t xml:space="preserve">   Humorous    </w:t>
      </w:r>
      <w:r>
        <w:t xml:space="preserve">   Definite    </w:t>
      </w:r>
      <w:r>
        <w:t xml:space="preserve">   Colleague    </w:t>
      </w:r>
      <w:r>
        <w:t xml:space="preserve">   Believe    </w:t>
      </w:r>
      <w:r>
        <w:t xml:space="preserve">   Separate    </w:t>
      </w:r>
      <w:r>
        <w:t xml:space="preserve">   License    </w:t>
      </w:r>
      <w:r>
        <w:t xml:space="preserve">   Guarantee    </w:t>
      </w:r>
      <w:r>
        <w:t xml:space="preserve">   Accessory    </w:t>
      </w:r>
      <w:r>
        <w:t xml:space="preserve">   Restaurant    </w:t>
      </w:r>
      <w:r>
        <w:t xml:space="preserve">   Exhilarate    </w:t>
      </w:r>
      <w:r>
        <w:t xml:space="preserve">   Occurrence    </w:t>
      </w:r>
      <w:r>
        <w:t xml:space="preserve">   Millennium    </w:t>
      </w:r>
      <w:r>
        <w:t xml:space="preserve">   Graffiti    </w:t>
      </w:r>
      <w:r>
        <w:t xml:space="preserve">   Pronunciation    </w:t>
      </w:r>
      <w:r>
        <w:t xml:space="preserve">   Xylophone    </w:t>
      </w:r>
      <w:r>
        <w:t xml:space="preserve">   Conscience    </w:t>
      </w:r>
      <w:r>
        <w:t xml:space="preserve">   Minuscule    </w:t>
      </w:r>
      <w:r>
        <w:t xml:space="preserve">   Rhythm    </w:t>
      </w:r>
      <w:r>
        <w:t xml:space="preserve">   Mischievous    </w:t>
      </w:r>
      <w:r>
        <w:t xml:space="preserve">   Questionnaire    </w:t>
      </w:r>
      <w:r>
        <w:t xml:space="preserve">   Necessary    </w:t>
      </w:r>
      <w:r>
        <w:t xml:space="preserve">   Occasionally    </w:t>
      </w:r>
      <w:r>
        <w:t xml:space="preserve">   Psychiatrist    </w:t>
      </w:r>
      <w:r>
        <w:t xml:space="preserve">   Accommodate    </w:t>
      </w:r>
      <w:r>
        <w:t xml:space="preserve">   Fluorescent    </w:t>
      </w:r>
      <w:r>
        <w:t xml:space="preserve">   Embarrassment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Revision</dc:title>
  <dcterms:created xsi:type="dcterms:W3CDTF">2021-10-11T06:23:22Z</dcterms:created>
  <dcterms:modified xsi:type="dcterms:W3CDTF">2021-10-11T06:23:22Z</dcterms:modified>
</cp:coreProperties>
</file>