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repeat the same word or phrase at the start of a sentence or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using ‘like’ or ‘as’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positioning two contrasting ideas or descriptions near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feeling, idea or state – not something that can be physically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used to replace nouns in sentences.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repeat a word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pause in the middle of a line, often created by punctuation.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14 line poem that follows a strict rhyme scheme, often about love.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without a clear and regular rhyme scheme or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verbs that indicate degrees of certainty or possibility.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mimic the sound they describe.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repeat the same word or phrase at the end of a sentence 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stanza that is four lines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describes a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intended to teach, usually to teach a moral.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Revision Crossword</dc:title>
  <dcterms:created xsi:type="dcterms:W3CDTF">2021-10-11T06:23:41Z</dcterms:created>
  <dcterms:modified xsi:type="dcterms:W3CDTF">2021-10-11T06:23:41Z</dcterms:modified>
</cp:coreProperties>
</file>