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Revision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compoundsentence    </w:t>
      </w:r>
      <w:r>
        <w:t xml:space="preserve">   advancedterminology    </w:t>
      </w:r>
      <w:r>
        <w:t xml:space="preserve">   anaphora    </w:t>
      </w:r>
      <w:r>
        <w:t xml:space="preserve">   anecdote    </w:t>
      </w:r>
      <w:r>
        <w:t xml:space="preserve">   antagonist    </w:t>
      </w:r>
      <w:r>
        <w:t xml:space="preserve">   antithesis    </w:t>
      </w:r>
      <w:r>
        <w:t xml:space="preserve">   assertion    </w:t>
      </w:r>
      <w:r>
        <w:t xml:space="preserve">   colloquiallanguage    </w:t>
      </w:r>
      <w:r>
        <w:t xml:space="preserve">   didactic    </w:t>
      </w:r>
      <w:r>
        <w:t xml:space="preserve">   direct address    </w:t>
      </w:r>
      <w:r>
        <w:t xml:space="preserve">   dramaticirony    </w:t>
      </w:r>
      <w:r>
        <w:t xml:space="preserve">   epistrophe    </w:t>
      </w:r>
      <w:r>
        <w:t xml:space="preserve">   hyperbole    </w:t>
      </w:r>
      <w:r>
        <w:t xml:space="preserve">   juxtaposition    </w:t>
      </w:r>
      <w:r>
        <w:t xml:space="preserve">   mainclause    </w:t>
      </w:r>
      <w:r>
        <w:t xml:space="preserve">   metaphor    </w:t>
      </w:r>
      <w:r>
        <w:t xml:space="preserve">   narrativevoice    </w:t>
      </w:r>
      <w:r>
        <w:t xml:space="preserve">   object    </w:t>
      </w:r>
      <w:r>
        <w:t xml:space="preserve">   onomatopoeia    </w:t>
      </w:r>
      <w:r>
        <w:t xml:space="preserve">   oxymoron    </w:t>
      </w:r>
      <w:r>
        <w:t xml:space="preserve">   patheticfallacy    </w:t>
      </w:r>
      <w:r>
        <w:t xml:space="preserve">   personification    </w:t>
      </w:r>
      <w:r>
        <w:t xml:space="preserve">   protagonist    </w:t>
      </w:r>
      <w:r>
        <w:t xml:space="preserve">   repetition    </w:t>
      </w:r>
      <w:r>
        <w:t xml:space="preserve">   rhetoricalquestion    </w:t>
      </w:r>
      <w:r>
        <w:t xml:space="preserve">   sibilance    </w:t>
      </w:r>
      <w:r>
        <w:t xml:space="preserve">   simile    </w:t>
      </w:r>
      <w:r>
        <w:t xml:space="preserve">   simple sentence    </w:t>
      </w:r>
      <w:r>
        <w:t xml:space="preserve">   startingterminology    </w:t>
      </w:r>
      <w:r>
        <w:t xml:space="preserve">   subject    </w:t>
      </w:r>
      <w:r>
        <w:t xml:space="preserve">   subordinate clause    </w:t>
      </w:r>
      <w:r>
        <w:t xml:space="preserve">   triplet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Revision Wordsearch</dc:title>
  <dcterms:created xsi:type="dcterms:W3CDTF">2021-10-11T06:23:39Z</dcterms:created>
  <dcterms:modified xsi:type="dcterms:W3CDTF">2021-10-11T06:23:39Z</dcterms:modified>
</cp:coreProperties>
</file>