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of speech where initial letter of word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stops, commas are ....................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a word with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noun that names everyday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noun that names a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known saying that contains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speech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figure of speech that uses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a word with the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speech that describes a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speech using inverted commas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a story from one point of view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essay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speech that joins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of speech with repeating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transactional writing containing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appears in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essay that gives only one side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expression that contains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speech that indicates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 for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Revision</dc:title>
  <dcterms:created xsi:type="dcterms:W3CDTF">2021-10-11T06:23:13Z</dcterms:created>
  <dcterms:modified xsi:type="dcterms:W3CDTF">2021-10-11T06:23:13Z</dcterms:modified>
</cp:coreProperties>
</file>