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Religous    </w:t>
      </w:r>
      <w:r>
        <w:t xml:space="preserve">   Parliamentarians    </w:t>
      </w:r>
      <w:r>
        <w:t xml:space="preserve">   Royalists    </w:t>
      </w:r>
      <w:r>
        <w:t xml:space="preserve">   Diseases    </w:t>
      </w:r>
      <w:r>
        <w:t xml:space="preserve">   Confederation    </w:t>
      </w:r>
      <w:r>
        <w:t xml:space="preserve">   Battle of Preston    </w:t>
      </w:r>
      <w:r>
        <w:t xml:space="preserve">   Thomas Wentworth    </w:t>
      </w:r>
      <w:r>
        <w:t xml:space="preserve">   Catholic    </w:t>
      </w:r>
      <w:r>
        <w:t xml:space="preserve">   British Isles    </w:t>
      </w:r>
      <w:r>
        <w:t xml:space="preserve">   Charles 1    </w:t>
      </w:r>
      <w:r>
        <w:t xml:space="preserve">   Absolute monarchy    </w:t>
      </w:r>
      <w:r>
        <w:t xml:space="preserve">   Commonwealth    </w:t>
      </w:r>
      <w:r>
        <w:t xml:space="preserve">   Covernanters    </w:t>
      </w:r>
      <w:r>
        <w:t xml:space="preserve">   Great rebellion    </w:t>
      </w:r>
      <w:r>
        <w:t xml:space="preserve">   Conflict    </w:t>
      </w:r>
      <w:r>
        <w:t xml:space="preserve">   England    </w:t>
      </w:r>
      <w:r>
        <w:t xml:space="preserve">   Insurrection    </w:t>
      </w:r>
      <w:r>
        <w:t xml:space="preserve">   House of staurt    </w:t>
      </w:r>
      <w:r>
        <w:t xml:space="preserve">   Parliament    </w:t>
      </w:r>
      <w:r>
        <w:t xml:space="preserve">   Oliver Cromwell's    </w:t>
      </w:r>
      <w:r>
        <w:t xml:space="preserve">   Successor    </w:t>
      </w:r>
      <w:r>
        <w:t xml:space="preserve">   William laud    </w:t>
      </w:r>
      <w:r>
        <w:t xml:space="preserve">   Political freedom    </w:t>
      </w:r>
      <w:r>
        <w:t xml:space="preserve">   Prosperity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Revolution </dc:title>
  <dcterms:created xsi:type="dcterms:W3CDTF">2021-10-11T06:23:32Z</dcterms:created>
  <dcterms:modified xsi:type="dcterms:W3CDTF">2021-10-11T06:23:32Z</dcterms:modified>
</cp:coreProperties>
</file>