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form or devise means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 in a serious manner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cast a spell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have sexual nature or intention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Pretend to be affected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talk foolishly or tediously about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bad or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cause suprise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excursion or journey for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associate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have long what is needed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Deliberate and in provoked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Done without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present at means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light or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something appear unexpectedly or seemingly from nowhere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travel with and protect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Look angry or sullen; frown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presence of shyness which is made to be alluring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Romeo and Juliet </dc:title>
  <dcterms:created xsi:type="dcterms:W3CDTF">2021-10-11T06:22:18Z</dcterms:created>
  <dcterms:modified xsi:type="dcterms:W3CDTF">2021-10-11T06:22:18Z</dcterms:modified>
</cp:coreProperties>
</file>