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Roses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boy    </w:t>
      </w:r>
      <w:r>
        <w:t xml:space="preserve">   father    </w:t>
      </w:r>
      <w:r>
        <w:t xml:space="preserve">   mom    </w:t>
      </w:r>
      <w:r>
        <w:t xml:space="preserve">   paris    </w:t>
      </w:r>
      <w:r>
        <w:t xml:space="preserve">   brownies    </w:t>
      </w:r>
      <w:r>
        <w:t xml:space="preserve">   nicole    </w:t>
      </w:r>
      <w:r>
        <w:t xml:space="preserve">   grace    </w:t>
      </w:r>
      <w:r>
        <w:t xml:space="preserve">   gossip    </w:t>
      </w:r>
      <w:r>
        <w:t xml:space="preserve">   moving    </w:t>
      </w:r>
      <w:r>
        <w:t xml:space="preserve">   soccer    </w:t>
      </w:r>
      <w:r>
        <w:t xml:space="preserve">   binah    </w:t>
      </w:r>
      <w:r>
        <w:t xml:space="preserve">   charlotte    </w:t>
      </w:r>
      <w:r>
        <w:t xml:space="preserve">   roses    </w:t>
      </w:r>
      <w:r>
        <w:t xml:space="preserve">   girl    </w:t>
      </w:r>
      <w:r>
        <w:t xml:space="preserve">   amy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Roses</dc:title>
  <dcterms:created xsi:type="dcterms:W3CDTF">2021-10-11T06:22:51Z</dcterms:created>
  <dcterms:modified xsi:type="dcterms:W3CDTF">2021-10-11T06:22:51Z</dcterms:modified>
</cp:coreProperties>
</file>