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SAT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summarizing the important points of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accidental; unintentional; done by mistake or through lack of care and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attention to; to listen to and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represent or speak of as small or unimportant; to depreciate or disparage; to cause to seem less or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comply with or submit to the opinion or decision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 or excessive frugality; extreme economy; stinginess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free from difficulties or obstacles; to make easier; to aid or assist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discernible to the touch; capable of being touched visible and appraisable; corporeal capable of being  exactly comprehended  that which can be treated as a fact; real;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stubbornly resistant to authority, domination, or guidance;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departing or deviating from the established norm, model, or rule; an odd or erratic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or containing an excessive number of words; wordy; talkative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insidious, treacherous cunning; craftiness; slyness;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usually elderly, who is venerated for wisdom, experience,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blame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damage or deface; to spoil the quality of; to injure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SAT Vocabulary </dc:title>
  <dcterms:created xsi:type="dcterms:W3CDTF">2021-10-11T06:22:49Z</dcterms:created>
  <dcterms:modified xsi:type="dcterms:W3CDTF">2021-10-11T06:22:49Z</dcterms:modified>
</cp:coreProperties>
</file>