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(typically of an action or activity) wicked or criminal.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refuse to accept or be associated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 in keeping with good taste and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honor or respect shown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great demands on one's skill, attention, or other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expressed clearly; easy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severe or bare in appearance or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ruler who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acting or done quickly and without thought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aromatic plant with grayish-green leaves that are used as a culinary herb, native to southern Europe and the Mediterranean.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(of a phrase or idea) lacking significance through having been overused; unoriginal and trite.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bring out of sleep; awaken.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having or showing sharp powers of judgment; astute.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(of a situation or event) extremely serious or urgent.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cause of great trouble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using or expressing dry, especially mocking, humor.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having the style or diction of prose; lacking poetic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situation in which no progress is possible, especially because of disagreement; a deadlock.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refutation or 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behaving or looking as though one thinks one is superior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projecting support of stone or brick built against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optimistic or positive, especially in an apparently bad or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distress or embarrassment at having failed or been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quantity of a particular thing, especially something considered desirable or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 in a way that is apparently kind or helpful but that betrays a feeling of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fanatical and uncompromising in pursuit of their religious, political, or other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deceive; 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wanting to avoid activity or exertion; lazy.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(of a person or their views, especially religious or political ones, or other beliefs or practices) conforming to what is generally or traditionally accepted as right or true; established and approved.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thick, sticky consistency between solid and liquid; having a high viscosity.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seeking or intended to subvert an established system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difficult to control or predict because of unusual or perverse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(of an action or gesture) carried out with a minimum of effort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revealing one's thoughts or feelings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(of a person or their manner) childishly sulky or bad-tempered.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(of a person, especially a man) suave, courteous, and refined in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moment of sudden revelation or insight.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the form of a cloud or haze; hazy.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consign or dismiss to an inferior rank or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SAT Words</dc:title>
  <dcterms:created xsi:type="dcterms:W3CDTF">2021-10-11T06:23:18Z</dcterms:created>
  <dcterms:modified xsi:type="dcterms:W3CDTF">2021-10-11T06:23:18Z</dcterms:modified>
</cp:coreProperties>
</file>