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Saddle Parts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BILLETS    </w:t>
      </w:r>
      <w:r>
        <w:t xml:space="preserve">   BUCKLE GUARD    </w:t>
      </w:r>
      <w:r>
        <w:t xml:space="preserve">   CANTLE    </w:t>
      </w:r>
      <w:r>
        <w:t xml:space="preserve">   D RING    </w:t>
      </w:r>
      <w:r>
        <w:t xml:space="preserve">   FLAP    </w:t>
      </w:r>
      <w:r>
        <w:t xml:space="preserve">   IRONS    </w:t>
      </w:r>
      <w:r>
        <w:t xml:space="preserve">   KNEE ROLL    </w:t>
      </w:r>
      <w:r>
        <w:t xml:space="preserve">   PANEL    </w:t>
      </w:r>
      <w:r>
        <w:t xml:space="preserve">   POMMEL    </w:t>
      </w:r>
      <w:r>
        <w:t xml:space="preserve">   SEAT    </w:t>
      </w:r>
      <w:r>
        <w:t xml:space="preserve">   SKIRT    </w:t>
      </w:r>
      <w:r>
        <w:t xml:space="preserve">   STIRRUP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Saddle Parts </dc:title>
  <dcterms:created xsi:type="dcterms:W3CDTF">2021-10-11T06:23:13Z</dcterms:created>
  <dcterms:modified xsi:type="dcterms:W3CDTF">2021-10-11T06:23:13Z</dcterms:modified>
</cp:coreProperties>
</file>