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Settlement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cash crop saved Jamestown success?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explorer for England: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colony that guaranteed religious freedom and separation of church and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economic system, the state controls trade and attempts to transfer wealth from colonies  to the parent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believed that a person could worship God without the help of church, minister, or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men and women sold their labor to the person who paid their passage: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Rolfe married her in 1614.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a group of landless frontier settlers who opposed Governor William Berkeley.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permanent English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Smith mapped this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established Jamestown?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Governor of Virginia during  Bacon's Rebellion.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religious group that between 1630 and 1640 left England to escape bad treatment by King James.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said "he that will not work shall not eat."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colonist ate rats, mice, snakes, cats , dogs, and horses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settlers seeked: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colony is now the "peach state"?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piece of ownership of a colony: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Colony was named after Queen Elizabeth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written contract issued by a government, giving the holder the right to establish a colony.</w:t>
            </w:r>
          </w:p>
        </w:tc>
      </w:tr>
    </w:tbl>
    <w:p>
      <w:pPr>
        <w:pStyle w:val="WordBankLarge"/>
      </w:pPr>
      <w:r>
        <w:t xml:space="preserve">   Virginia    </w:t>
      </w:r>
      <w:r>
        <w:t xml:space="preserve">   John Cabot    </w:t>
      </w:r>
      <w:r>
        <w:t xml:space="preserve">   Tobacco    </w:t>
      </w:r>
      <w:r>
        <w:t xml:space="preserve">   King James I    </w:t>
      </w:r>
      <w:r>
        <w:t xml:space="preserve">   Georgia    </w:t>
      </w:r>
      <w:r>
        <w:t xml:space="preserve">   Gold    </w:t>
      </w:r>
      <w:r>
        <w:t xml:space="preserve">   Indentured servants    </w:t>
      </w:r>
      <w:r>
        <w:t xml:space="preserve">   Mercantilism    </w:t>
      </w:r>
      <w:r>
        <w:t xml:space="preserve">   Charter    </w:t>
      </w:r>
      <w:r>
        <w:t xml:space="preserve">   Stock    </w:t>
      </w:r>
      <w:r>
        <w:t xml:space="preserve">   William Berkeley    </w:t>
      </w:r>
      <w:r>
        <w:t xml:space="preserve">   Jamestown    </w:t>
      </w:r>
      <w:r>
        <w:t xml:space="preserve">   John Smith    </w:t>
      </w:r>
      <w:r>
        <w:t xml:space="preserve">   Pocahontas    </w:t>
      </w:r>
      <w:r>
        <w:t xml:space="preserve">   Nathaniel Bacon    </w:t>
      </w:r>
      <w:r>
        <w:t xml:space="preserve">   starvingtime    </w:t>
      </w:r>
      <w:r>
        <w:t xml:space="preserve">   Anne Hutchinson    </w:t>
      </w:r>
      <w:r>
        <w:t xml:space="preserve">   Rhode island    </w:t>
      </w:r>
      <w:r>
        <w:t xml:space="preserve">   Puritians    </w:t>
      </w:r>
      <w:r>
        <w:t xml:space="preserve">   New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Settlement Crossword Puzzle</dc:title>
  <dcterms:created xsi:type="dcterms:W3CDTF">2021-10-11T06:23:25Z</dcterms:created>
  <dcterms:modified xsi:type="dcterms:W3CDTF">2021-10-11T06:23:25Z</dcterms:modified>
</cp:coreProperties>
</file>