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Shakespeare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Untr___'e_ used in shakespeare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meaning and kindly.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O_'s_ used in shakespeare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such as a pattern of letters, ideas, or associations which assists in remembering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Gr__'s_ used in shakespeare sonnet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verse with five metrical feet, each consisting of one short (or unstressed) syllable followed by one long (or stressed) syllable, for example Two households, both alike in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naturally;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character of a piece of music as determined by the key in which it is played or the relations between the notes of a scale or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Di__'_ used in shakespeare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agitation or fuss.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Shakespeare Activity</dc:title>
  <dcterms:created xsi:type="dcterms:W3CDTF">2021-10-11T06:23:00Z</dcterms:created>
  <dcterms:modified xsi:type="dcterms:W3CDTF">2021-10-11T06:23:00Z</dcterms:modified>
</cp:coreProperties>
</file>