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Shepherds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Old-timers say that a ____________ roof of the mouth indicates a strong herding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eyes sometimes have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where a lot of our breed landed with immigrants from "across the pond."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Best dog breed in the entire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English Shepherds often relax on their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be double, single, or absent.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Ancestor of our breed.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Great fun for English Shepherds; arboreal.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Strangers beware!  Some English Shepherds are very serious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one parent has it, 50% of the pups might have it as well.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 Shepherds are famous for this mental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boundary is something that an English Shepherd should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person whose photos often include ancestors of our breed.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 Shepherds are often included in the __________________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might call this dog "Spot"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Unusual in herding dogs, English Shepherds are known for this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Old-timer's word for a breeding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Often mistaken for black.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good breeding is also called a good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look of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famous painting of our breed.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Spotting pattern</w:t>
            </w:r>
          </w:p>
        </w:tc>
      </w:tr>
    </w:tbl>
    <w:p>
      <w:pPr>
        <w:pStyle w:val="WordBankLarge"/>
      </w:pPr>
      <w:r>
        <w:t xml:space="preserve">   pastoral    </w:t>
      </w:r>
      <w:r>
        <w:t xml:space="preserve">   intuition    </w:t>
      </w:r>
      <w:r>
        <w:t xml:space="preserve">   watchdogs    </w:t>
      </w:r>
      <w:r>
        <w:t xml:space="preserve">   dewclaws    </w:t>
      </w:r>
      <w:r>
        <w:t xml:space="preserve">   shepherdscall    </w:t>
      </w:r>
      <w:r>
        <w:t xml:space="preserve">   northcarolina    </w:t>
      </w:r>
      <w:r>
        <w:t xml:space="preserve">   collieeyeanomaly    </w:t>
      </w:r>
      <w:r>
        <w:t xml:space="preserve">   gyp    </w:t>
      </w:r>
      <w:r>
        <w:t xml:space="preserve">   queenvictoria    </w:t>
      </w:r>
      <w:r>
        <w:t xml:space="preserve">   backs    </w:t>
      </w:r>
      <w:r>
        <w:t xml:space="preserve">   seal    </w:t>
      </w:r>
      <w:r>
        <w:t xml:space="preserve">   squirrels    </w:t>
      </w:r>
      <w:r>
        <w:t xml:space="preserve">   guardian    </w:t>
      </w:r>
      <w:r>
        <w:t xml:space="preserve">   patrol    </w:t>
      </w:r>
      <w:r>
        <w:t xml:space="preserve">   nick    </w:t>
      </w:r>
      <w:r>
        <w:t xml:space="preserve">   bobtail    </w:t>
      </w:r>
      <w:r>
        <w:t xml:space="preserve">   piebald    </w:t>
      </w:r>
      <w:r>
        <w:t xml:space="preserve">   scotchcollie    </w:t>
      </w:r>
      <w:r>
        <w:t xml:space="preserve">   black    </w:t>
      </w:r>
      <w:r>
        <w:t xml:space="preserve">   eagles    </w:t>
      </w:r>
      <w:r>
        <w:t xml:space="preserve">   irishwhite    </w:t>
      </w:r>
      <w:r>
        <w:t xml:space="preserve">   englishshepherd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Shepherds</dc:title>
  <dcterms:created xsi:type="dcterms:W3CDTF">2021-10-11T06:22:53Z</dcterms:created>
  <dcterms:modified xsi:type="dcterms:W3CDTF">2021-10-11T06:22:53Z</dcterms:modified>
</cp:coreProperties>
</file>