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- Skellig Magical Creatures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Supernatural    </w:t>
      </w:r>
      <w:r>
        <w:t xml:space="preserve">   amazing    </w:t>
      </w:r>
      <w:r>
        <w:t xml:space="preserve">   fantastical    </w:t>
      </w:r>
      <w:r>
        <w:t xml:space="preserve">   horn    </w:t>
      </w:r>
      <w:r>
        <w:t xml:space="preserve">   flying    </w:t>
      </w:r>
      <w:r>
        <w:t xml:space="preserve">   Magical    </w:t>
      </w:r>
      <w:r>
        <w:t xml:space="preserve">   Ancient    </w:t>
      </w:r>
      <w:r>
        <w:t xml:space="preserve">   DrDeath    </w:t>
      </w:r>
      <w:r>
        <w:t xml:space="preserve">   Mina    </w:t>
      </w:r>
      <w:r>
        <w:t xml:space="preserve">   Michael    </w:t>
      </w:r>
      <w:r>
        <w:t xml:space="preserve">   Minotaur    </w:t>
      </w:r>
      <w:r>
        <w:t xml:space="preserve">   Unicorn    </w:t>
      </w:r>
      <w:r>
        <w:t xml:space="preserve">   Angel    </w:t>
      </w:r>
      <w:r>
        <w:t xml:space="preserve">   Feathers    </w:t>
      </w:r>
      <w:r>
        <w:t xml:space="preserve">   Wings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- Skellig Magical Creatures</dc:title>
  <dcterms:created xsi:type="dcterms:W3CDTF">2021-10-11T06:22:38Z</dcterms:created>
  <dcterms:modified xsi:type="dcterms:W3CDTF">2021-10-11T06:22:38Z</dcterms:modified>
</cp:coreProperties>
</file>