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Skills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observation    </w:t>
      </w:r>
      <w:r>
        <w:t xml:space="preserve">   evidence    </w:t>
      </w:r>
      <w:r>
        <w:t xml:space="preserve">   glossary    </w:t>
      </w:r>
      <w:r>
        <w:t xml:space="preserve">   annotate    </w:t>
      </w:r>
      <w:r>
        <w:t xml:space="preserve">   conjunction    </w:t>
      </w:r>
      <w:r>
        <w:t xml:space="preserve">   skill    </w:t>
      </w:r>
      <w:r>
        <w:t xml:space="preserve">   rubric    </w:t>
      </w:r>
      <w:r>
        <w:t xml:space="preserve">   text    </w:t>
      </w:r>
      <w:r>
        <w:t xml:space="preserve">   strategy    </w:t>
      </w:r>
      <w:r>
        <w:t xml:space="preserve">   literacy    </w:t>
      </w:r>
      <w:r>
        <w:t xml:space="preserve">   questioning    </w:t>
      </w:r>
      <w:r>
        <w:t xml:space="preserve">   summarising    </w:t>
      </w:r>
      <w:r>
        <w:t xml:space="preserve">   summarise    </w:t>
      </w:r>
      <w:r>
        <w:t xml:space="preserve">   infer    </w:t>
      </w:r>
      <w:r>
        <w:t xml:space="preserve">   inferencing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Skills Terms</dc:title>
  <dcterms:created xsi:type="dcterms:W3CDTF">2021-10-11T06:23:43Z</dcterms:created>
  <dcterms:modified xsi:type="dcterms:W3CDTF">2021-10-11T06:23:43Z</dcterms:modified>
</cp:coreProperties>
</file>