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Spelling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Behaving badly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protective covering or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 room was a mess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made an 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John was very amusing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Put something where it cannot be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was the most affordable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Sorrow caused by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lied about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Sarah refused to follow instructions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find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city of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stole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sister's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strainer for separating lumps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Spelling Quiz</dc:title>
  <dcterms:created xsi:type="dcterms:W3CDTF">2021-10-11T06:23:46Z</dcterms:created>
  <dcterms:modified xsi:type="dcterms:W3CDTF">2021-10-11T06:23:46Z</dcterms:modified>
</cp:coreProperties>
</file>