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Step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subject is mainly about energy, power and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box that plays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everyone has on there household.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about the news and can you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section from a newspaper where the writers give their opinion on a certain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News about the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It's not in the past, it's not in the future. Where is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we call this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group of people fight in a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call people that explore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person presents the news?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a line of time.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a school subject and it's very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Finish the sentence: I already received my ...... for French it was very good!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person writes a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certain environment that is higher than the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work can you do at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 we call a place in a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school subject with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kind of subject on school involves formulas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Step 9</dc:title>
  <dcterms:created xsi:type="dcterms:W3CDTF">2021-10-11T06:23:43Z</dcterms:created>
  <dcterms:modified xsi:type="dcterms:W3CDTF">2021-10-11T06:23:43Z</dcterms:modified>
</cp:coreProperties>
</file>