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Step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weather forecast    </w:t>
      </w:r>
      <w:r>
        <w:t xml:space="preserve">   writer    </w:t>
      </w:r>
      <w:r>
        <w:t xml:space="preserve">   war    </w:t>
      </w:r>
      <w:r>
        <w:t xml:space="preserve">   village    </w:t>
      </w:r>
      <w:r>
        <w:t xml:space="preserve">   to study    </w:t>
      </w:r>
      <w:r>
        <w:t xml:space="preserve">   to remember    </w:t>
      </w:r>
      <w:r>
        <w:t xml:space="preserve">   to interview    </w:t>
      </w:r>
      <w:r>
        <w:t xml:space="preserve">   to answer    </w:t>
      </w:r>
      <w:r>
        <w:t xml:space="preserve">   to agree with    </w:t>
      </w:r>
      <w:r>
        <w:t xml:space="preserve">   teacher    </w:t>
      </w:r>
      <w:r>
        <w:t xml:space="preserve">   speech    </w:t>
      </w:r>
      <w:r>
        <w:t xml:space="preserve">   sea    </w:t>
      </w:r>
      <w:r>
        <w:t xml:space="preserve">   science    </w:t>
      </w:r>
      <w:r>
        <w:t xml:space="preserve">   programme    </w:t>
      </w:r>
      <w:r>
        <w:t xml:space="preserve">   present    </w:t>
      </w:r>
      <w:r>
        <w:t xml:space="preserve">   photographer    </w:t>
      </w:r>
      <w:r>
        <w:t xml:space="preserve">   news    </w:t>
      </w:r>
      <w:r>
        <w:t xml:space="preserve">   mountain    </w:t>
      </w:r>
      <w:r>
        <w:t xml:space="preserve">   magazine    </w:t>
      </w:r>
      <w:r>
        <w:t xml:space="preserve">   Latin    </w:t>
      </w:r>
      <w:r>
        <w:t xml:space="preserve">   journalist    </w:t>
      </w:r>
      <w:r>
        <w:t xml:space="preserve">   homework    </w:t>
      </w:r>
      <w:r>
        <w:t xml:space="preserve">   army    </w:t>
      </w:r>
      <w:r>
        <w:t xml:space="preserve">   announcement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Step 9</dc:title>
  <dcterms:created xsi:type="dcterms:W3CDTF">2021-10-11T06:23:45Z</dcterms:created>
  <dcterms:modified xsi:type="dcterms:W3CDTF">2021-10-11T06:23:45Z</dcterms:modified>
</cp:coreProperties>
</file>