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billion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a body of persons selected to decide a verdict in a legal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lawful;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current to 10 amperes.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manner of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nobleman with the highest hereditary rank, especially a man of the highest grade of the peerage in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of length used in US Customary and British Imperial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broad roadway lined with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evoke or draw out a reaction out of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Situated at or near the centre; central.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the sudden feeling of an inexplicable joy one gets when something romantic or idealistic occur's.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who ventures into unknown or unclaimed territory to settle.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action of a lever.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Smart in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territory over which rule or control is exercised.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of a different opinion;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alternative calling of an important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A judicial writ authorising the search or seizure of property, arrest of a person, or the execution of a legal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or expressing terror or horror.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on the legal responsibilities as parent of a child that is not one's biological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life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broad or liberal scope; comprehensive.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intrinsic or indispensable quality or qualities that serve to characterise or identify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poor; lack of the means of providing material needs or comforts.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program of things to be done or considered.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or displaying strong affection or attachment; ardent.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beak of a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Encourage or stir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serving of this beer.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three - toed south American sloth.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is full of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professional basketball league.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Task</dc:title>
  <dcterms:created xsi:type="dcterms:W3CDTF">2021-10-11T06:23:14Z</dcterms:created>
  <dcterms:modified xsi:type="dcterms:W3CDTF">2021-10-11T06:23:14Z</dcterms:modified>
</cp:coreProperties>
</file>