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rhyme    </w:t>
      </w:r>
      <w:r>
        <w:t xml:space="preserve">   caesura    </w:t>
      </w:r>
      <w:r>
        <w:t xml:space="preserve">   adjective    </w:t>
      </w:r>
      <w:r>
        <w:t xml:space="preserve">   adverb    </w:t>
      </w:r>
      <w:r>
        <w:t xml:space="preserve">   alliteration    </w:t>
      </w:r>
      <w:r>
        <w:t xml:space="preserve">   enjambment    </w:t>
      </w:r>
      <w:r>
        <w:t xml:space="preserve">   fact    </w:t>
      </w:r>
      <w:r>
        <w:t xml:space="preserve">   hyperbole    </w:t>
      </w:r>
      <w:r>
        <w:t xml:space="preserve">   metaphor    </w:t>
      </w:r>
      <w:r>
        <w:t xml:space="preserve">   onomatopoeia    </w:t>
      </w:r>
      <w:r>
        <w:t xml:space="preserve">   oxymoron    </w:t>
      </w:r>
      <w:r>
        <w:t xml:space="preserve">   pathetic fallacy    </w:t>
      </w:r>
      <w:r>
        <w:t xml:space="preserve">   personification    </w:t>
      </w:r>
      <w:r>
        <w:t xml:space="preserve">   repetition    </w:t>
      </w:r>
      <w:r>
        <w:t xml:space="preserve">   rhetorical question    </w:t>
      </w:r>
      <w:r>
        <w:t xml:space="preserve">   senses    </w:t>
      </w:r>
      <w:r>
        <w:t xml:space="preserve">   simile    </w:t>
      </w:r>
      <w:r>
        <w:t xml:space="preserve">   zoomorphism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Techniques </dc:title>
  <dcterms:created xsi:type="dcterms:W3CDTF">2021-10-11T06:24:13Z</dcterms:created>
  <dcterms:modified xsi:type="dcterms:W3CDTF">2021-10-11T06:24:13Z</dcterms:modified>
</cp:coreProperties>
</file>