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genre, style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format, method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denotation, what is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evidence, words taken from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entertain, delight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information,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language, type of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explain, reasoning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connotation,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audience, readers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purpose,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persuasion, getting someone to change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image,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link, points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style, genre 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Terminology</dc:title>
  <dcterms:created xsi:type="dcterms:W3CDTF">2021-10-11T06:24:17Z</dcterms:created>
  <dcterms:modified xsi:type="dcterms:W3CDTF">2021-10-11T06:24:17Z</dcterms:modified>
</cp:coreProperties>
</file>