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ideas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words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taken from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style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literally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readers or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someone to change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delight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delivery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</dc:title>
  <dcterms:created xsi:type="dcterms:W3CDTF">2021-10-11T06:24:20Z</dcterms:created>
  <dcterms:modified xsi:type="dcterms:W3CDTF">2021-10-11T06:24:20Z</dcterms:modified>
</cp:coreProperties>
</file>