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English Terminology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ideas    </w:t>
      </w:r>
      <w:r>
        <w:t xml:space="preserve">   mood    </w:t>
      </w:r>
      <w:r>
        <w:t xml:space="preserve">   imagery    </w:t>
      </w:r>
      <w:r>
        <w:t xml:space="preserve">   context    </w:t>
      </w:r>
      <w:r>
        <w:t xml:space="preserve">   purpose    </w:t>
      </w:r>
      <w:r>
        <w:t xml:space="preserve">   audience    </w:t>
      </w:r>
      <w:r>
        <w:t xml:space="preserve">   perspective    </w:t>
      </w:r>
      <w:r>
        <w:t xml:space="preserve">   language    </w:t>
      </w:r>
      <w:r>
        <w:t xml:space="preserve">   imaginative    </w:t>
      </w:r>
      <w:r>
        <w:t xml:space="preserve">   stories    </w:t>
      </w:r>
      <w:r>
        <w:t xml:space="preserve">   narrator    </w:t>
      </w:r>
      <w:r>
        <w:t xml:space="preserve">   theme    </w:t>
      </w:r>
      <w:r>
        <w:t xml:space="preserve">   setting    </w:t>
      </w:r>
      <w:r>
        <w:t xml:space="preserve">   characters    </w:t>
      </w:r>
      <w:r>
        <w:t xml:space="preserve">   pointofview    </w:t>
      </w:r>
      <w:r>
        <w:t xml:space="preserve">   conventions    </w:t>
      </w:r>
      <w:r>
        <w:t xml:space="preserve">   plot    </w:t>
      </w:r>
      <w:r>
        <w:t xml:space="preserve">   structure    </w:t>
      </w:r>
      <w:r>
        <w:t xml:space="preserve">   genre    </w:t>
      </w:r>
      <w:r>
        <w:t xml:space="preserve">   narrative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Terminology</dc:title>
  <dcterms:created xsi:type="dcterms:W3CDTF">2021-11-23T03:44:07Z</dcterms:created>
  <dcterms:modified xsi:type="dcterms:W3CDTF">2021-11-23T03:44:07Z</dcterms:modified>
</cp:coreProperties>
</file>