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language    </w:t>
      </w:r>
      <w:r>
        <w:t xml:space="preserve">   literature    </w:t>
      </w:r>
      <w:r>
        <w:t xml:space="preserve">   poetry    </w:t>
      </w:r>
      <w:r>
        <w:t xml:space="preserve">   contrast    </w:t>
      </w:r>
      <w:r>
        <w:t xml:space="preserve">   comparison    </w:t>
      </w:r>
      <w:r>
        <w:t xml:space="preserve">   punctuation    </w:t>
      </w:r>
      <w:r>
        <w:t xml:space="preserve">   review    </w:t>
      </w:r>
      <w:r>
        <w:t xml:space="preserve">   letter    </w:t>
      </w:r>
      <w:r>
        <w:t xml:space="preserve">   speech    </w:t>
      </w:r>
      <w:r>
        <w:t xml:space="preserve">   article    </w:t>
      </w:r>
      <w:r>
        <w:t xml:space="preserve">   anecdote    </w:t>
      </w:r>
      <w:r>
        <w:t xml:space="preserve">   interpretation    </w:t>
      </w:r>
      <w:r>
        <w:t xml:space="preserve">   repetition    </w:t>
      </w:r>
      <w:r>
        <w:t xml:space="preserve">   emotive language    </w:t>
      </w:r>
      <w:r>
        <w:t xml:space="preserve">   metaphor    </w:t>
      </w:r>
      <w:r>
        <w:t xml:space="preserve">   simile    </w:t>
      </w:r>
      <w:r>
        <w:t xml:space="preserve">   exaggeration    </w:t>
      </w:r>
      <w:r>
        <w:t xml:space="preserve">   statistics    </w:t>
      </w:r>
      <w:r>
        <w:t xml:space="preserve">   rhetoricalquestion    </w:t>
      </w:r>
      <w:r>
        <w:t xml:space="preserve">   opinions    </w:t>
      </w:r>
      <w:r>
        <w:t xml:space="preserve">   facts    </w:t>
      </w:r>
      <w:r>
        <w:t xml:space="preserve">   commands    </w:t>
      </w:r>
      <w:r>
        <w:t xml:space="preserve">   personification    </w:t>
      </w:r>
      <w:r>
        <w:t xml:space="preserve">   alliteration    </w:t>
      </w:r>
      <w:r>
        <w:t xml:space="preserve">   noun    </w:t>
      </w:r>
      <w:r>
        <w:t xml:space="preserve">   pronoun    </w:t>
      </w:r>
      <w:r>
        <w:t xml:space="preserve">   adverb    </w:t>
      </w:r>
      <w:r>
        <w:t xml:space="preserve">   adjective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Terminology</dc:title>
  <dcterms:created xsi:type="dcterms:W3CDTF">2021-10-11T06:22:43Z</dcterms:created>
  <dcterms:modified xsi:type="dcterms:W3CDTF">2021-10-11T06:22:43Z</dcterms:modified>
</cp:coreProperties>
</file>