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English Terminology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adjective    </w:t>
      </w:r>
      <w:r>
        <w:t xml:space="preserve">   adverb    </w:t>
      </w:r>
      <w:r>
        <w:t xml:space="preserve">   clause    </w:t>
      </w:r>
      <w:r>
        <w:t xml:space="preserve">   comma    </w:t>
      </w:r>
      <w:r>
        <w:t xml:space="preserve">   compoundsentence    </w:t>
      </w:r>
      <w:r>
        <w:t xml:space="preserve">   conjunction    </w:t>
      </w:r>
      <w:r>
        <w:t xml:space="preserve">   contraction    </w:t>
      </w:r>
      <w:r>
        <w:t xml:space="preserve">   description    </w:t>
      </w:r>
      <w:r>
        <w:t xml:space="preserve">   diary    </w:t>
      </w:r>
      <w:r>
        <w:t xml:space="preserve">   entertain    </w:t>
      </w:r>
      <w:r>
        <w:t xml:space="preserve">   explain    </w:t>
      </w:r>
      <w:r>
        <w:t xml:space="preserve">   fullstop    </w:t>
      </w:r>
      <w:r>
        <w:t xml:space="preserve">   grammar    </w:t>
      </w:r>
      <w:r>
        <w:t xml:space="preserve">   haiku    </w:t>
      </w:r>
      <w:r>
        <w:t xml:space="preserve">   imagery    </w:t>
      </w:r>
      <w:r>
        <w:t xml:space="preserve">   inform    </w:t>
      </w:r>
      <w:r>
        <w:t xml:space="preserve">   Irony    </w:t>
      </w:r>
      <w:r>
        <w:t xml:space="preserve">   Juxtaposition    </w:t>
      </w:r>
      <w:r>
        <w:t xml:space="preserve">   language    </w:t>
      </w:r>
      <w:r>
        <w:t xml:space="preserve">   literature    </w:t>
      </w:r>
      <w:r>
        <w:t xml:space="preserve">   Metaphor    </w:t>
      </w:r>
      <w:r>
        <w:t xml:space="preserve">   narrative    </w:t>
      </w:r>
      <w:r>
        <w:t xml:space="preserve">   noun    </w:t>
      </w:r>
      <w:r>
        <w:t xml:space="preserve">   novel    </w:t>
      </w:r>
      <w:r>
        <w:t xml:space="preserve">   onomatopoeia    </w:t>
      </w:r>
      <w:r>
        <w:t xml:space="preserve">   oxymoron    </w:t>
      </w:r>
      <w:r>
        <w:t xml:space="preserve">   paragraph    </w:t>
      </w:r>
      <w:r>
        <w:t xml:space="preserve">   persuade    </w:t>
      </w:r>
      <w:r>
        <w:t xml:space="preserve">   playscript    </w:t>
      </w:r>
      <w:r>
        <w:t xml:space="preserve">   poem    </w:t>
      </w:r>
      <w:r>
        <w:t xml:space="preserve">   prose    </w:t>
      </w:r>
      <w:r>
        <w:t xml:space="preserve">   protagonist    </w:t>
      </w:r>
      <w:r>
        <w:t xml:space="preserve">   punctuation    </w:t>
      </w:r>
      <w:r>
        <w:t xml:space="preserve">   rhetoricalquestion    </w:t>
      </w:r>
      <w:r>
        <w:t xml:space="preserve">   shakespeare    </w:t>
      </w:r>
      <w:r>
        <w:t xml:space="preserve">   Simile    </w:t>
      </w:r>
      <w:r>
        <w:t xml:space="preserve">   skim    </w:t>
      </w:r>
      <w:r>
        <w:t xml:space="preserve">   Stanza    </w:t>
      </w:r>
      <w:r>
        <w:t xml:space="preserve">   story    </w:t>
      </w:r>
      <w:r>
        <w:t xml:space="preserve">   verb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Terminology Wordsearch</dc:title>
  <dcterms:created xsi:type="dcterms:W3CDTF">2021-10-11T06:24:06Z</dcterms:created>
  <dcterms:modified xsi:type="dcterms:W3CDTF">2021-10-11T06:24:06Z</dcterms:modified>
</cp:coreProperties>
</file>