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of two unlike things, not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who displays a variety of traits, emotions, and motivations.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using "like" or 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irony when the reader knows something the characters do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irony when the speaker says one thing but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who provides contrast to another character by displaying opposite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 a famous/well-known work of literature or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2021-10-11T06:23:39Z</dcterms:created>
  <dcterms:modified xsi:type="dcterms:W3CDTF">2021-10-11T06:23:39Z</dcterms:modified>
</cp:coreProperties>
</file>