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E I O 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Singular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Letters that are not vowels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Plural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Sea Shell=Seashell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Vowels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Did Not = Didn't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Consonant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More than 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Possessives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Someones something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Big word made small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Proper Nouns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Homonym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Person Place Animal or 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Words spelled backwards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Palindrome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Yesterday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Tomorrow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Names of nouns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Just one 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Compound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Same word Different meaning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Terms</dc:title>
  <dcterms:created xsi:type="dcterms:W3CDTF">2021-10-11T06:23:50Z</dcterms:created>
  <dcterms:modified xsi:type="dcterms:W3CDTF">2021-10-11T06:23:50Z</dcterms:modified>
</cp:coreProperties>
</file>