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English Terms Crossword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Lessening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Difficult and/or Trying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clever or grim sense of humor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last for only a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easily convinced and/or having doubts or reservations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skillful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bring about and/or stir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not be embarrassed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waste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Secretive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Lush and/or Elaborate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inclination or tendency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Commotion and/or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stubborn or determined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selfish or stubborn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is motivated by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show an attribute, property, knowledge,or skill; to show, make visible or apparent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make a great effort at a mental or physical task</w:t>
            </w:r>
          </w:p>
        </w:tc>
      </w:tr>
    </w:tbl>
    <w:p>
      <w:pPr>
        <w:pStyle w:val="WordBankMedium"/>
      </w:pPr>
      <w:r>
        <w:t xml:space="preserve">   Mercenary    </w:t>
      </w:r>
      <w:r>
        <w:t xml:space="preserve">   propensity    </w:t>
      </w:r>
      <w:r>
        <w:t xml:space="preserve">   atrophy    </w:t>
      </w:r>
      <w:r>
        <w:t xml:space="preserve">   Adept    </w:t>
      </w:r>
      <w:r>
        <w:t xml:space="preserve">   Tenacious    </w:t>
      </w:r>
      <w:r>
        <w:t xml:space="preserve">   Transient    </w:t>
      </w:r>
      <w:r>
        <w:t xml:space="preserve">   Unabashed    </w:t>
      </w:r>
      <w:r>
        <w:t xml:space="preserve">   Vying    </w:t>
      </w:r>
      <w:r>
        <w:t xml:space="preserve">   Wry    </w:t>
      </w:r>
      <w:r>
        <w:t xml:space="preserve">   Wayward    </w:t>
      </w:r>
      <w:r>
        <w:t xml:space="preserve">   Waning    </w:t>
      </w:r>
      <w:r>
        <w:t xml:space="preserve">   Luxuriant    </w:t>
      </w:r>
      <w:r>
        <w:t xml:space="preserve">   Furor    </w:t>
      </w:r>
      <w:r>
        <w:t xml:space="preserve">   Onerous    </w:t>
      </w:r>
      <w:r>
        <w:t xml:space="preserve">   Clandestine    </w:t>
      </w:r>
      <w:r>
        <w:t xml:space="preserve">   Castigate    </w:t>
      </w:r>
      <w:r>
        <w:t xml:space="preserve">   Evoke    </w:t>
      </w:r>
      <w:r>
        <w:t xml:space="preserve">   Skeptical    </w:t>
      </w:r>
      <w:r>
        <w:t xml:space="preserve">   Exhibit    </w:t>
      </w:r>
      <w:r>
        <w:t xml:space="preserve">   Exert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Terms Crossword Activity</dc:title>
  <dcterms:created xsi:type="dcterms:W3CDTF">2021-10-11T06:23:41Z</dcterms:created>
  <dcterms:modified xsi:type="dcterms:W3CDTF">2021-10-11T06:23:41Z</dcterms:modified>
</cp:coreProperties>
</file>