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describing word.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given to a word that modifies the meaning of an adjective or a verb.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that is given to words in a sentence that start with the same beginning few letters.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Conjunction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word.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between two things using word such as ‘like’ or ‘as’.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between two things saying one 'is' the 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Proper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human qualities to non - human objects.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given to words that are repeated.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Sentence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given to words that are repeated.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Grammar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given to words that name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given to a word that can join two sentences together.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given to words such as 'shouldn't'.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Adjective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given to names, places or people.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Adverb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string of words.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rules that govern the correct structure of a language.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Personification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Marks, such as commas and full stops, used in writing to separate sentences.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given to word that replaces a proper noun such as 'he, she, her, him'.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Verb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word that describe when something is done, how it is done, or the position of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Punctuation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 Matching Quiz</dc:title>
  <dcterms:created xsi:type="dcterms:W3CDTF">2021-10-11T06:23:23Z</dcterms:created>
  <dcterms:modified xsi:type="dcterms:W3CDTF">2021-10-11T06:23:23Z</dcterms:modified>
</cp:coreProperties>
</file>