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Terms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analyze    </w:t>
      </w:r>
      <w:r>
        <w:t xml:space="preserve">   compare    </w:t>
      </w:r>
      <w:r>
        <w:t xml:space="preserve">   writing    </w:t>
      </w:r>
      <w:r>
        <w:t xml:space="preserve">   vowel    </w:t>
      </w:r>
      <w:r>
        <w:t xml:space="preserve">   verse    </w:t>
      </w:r>
      <w:r>
        <w:t xml:space="preserve">   theme    </w:t>
      </w:r>
      <w:r>
        <w:t xml:space="preserve">   suspense    </w:t>
      </w:r>
      <w:r>
        <w:t xml:space="preserve">   story    </w:t>
      </w:r>
      <w:r>
        <w:t xml:space="preserve">   stanza    </w:t>
      </w:r>
      <w:r>
        <w:t xml:space="preserve">   simile    </w:t>
      </w:r>
      <w:r>
        <w:t xml:space="preserve">   rhythm    </w:t>
      </w:r>
      <w:r>
        <w:t xml:space="preserve">   rhyme    </w:t>
      </w:r>
      <w:r>
        <w:t xml:space="preserve">   reading    </w:t>
      </w:r>
      <w:r>
        <w:t xml:space="preserve">   question    </w:t>
      </w:r>
      <w:r>
        <w:t xml:space="preserve">   poetry    </w:t>
      </w:r>
      <w:r>
        <w:t xml:space="preserve">   persuade    </w:t>
      </w:r>
      <w:r>
        <w:t xml:space="preserve">   personification    </w:t>
      </w:r>
      <w:r>
        <w:t xml:space="preserve">   onomatopoeia    </w:t>
      </w:r>
      <w:r>
        <w:t xml:space="preserve">   metaphor    </w:t>
      </w:r>
      <w:r>
        <w:t xml:space="preserve">   listening    </w:t>
      </w:r>
      <w:r>
        <w:t xml:space="preserve">   language    </w:t>
      </w:r>
      <w:r>
        <w:t xml:space="preserve">   inform    </w:t>
      </w:r>
      <w:r>
        <w:t xml:space="preserve">   imagery    </w:t>
      </w:r>
      <w:r>
        <w:t xml:space="preserve">   foreshadow    </w:t>
      </w:r>
      <w:r>
        <w:t xml:space="preserve">   essay    </w:t>
      </w:r>
      <w:r>
        <w:t xml:space="preserve">   describe    </w:t>
      </w:r>
      <w:r>
        <w:t xml:space="preserve">   creative    </w:t>
      </w:r>
      <w:r>
        <w:t xml:space="preserve">   contrast    </w:t>
      </w:r>
      <w:r>
        <w:t xml:space="preserve">   consonant    </w:t>
      </w:r>
      <w:r>
        <w:t xml:space="preserve">   cliffhanger    </w:t>
      </w:r>
      <w:r>
        <w:t xml:space="preserve">   assessment    </w:t>
      </w:r>
      <w:r>
        <w:t xml:space="preserve">   allusion    </w:t>
      </w:r>
      <w:r>
        <w:t xml:space="preserve">   alliteration    </w:t>
      </w:r>
      <w:r>
        <w:t xml:space="preserve">   adverb    </w:t>
      </w:r>
      <w:r>
        <w:t xml:space="preserve">   verb    </w:t>
      </w:r>
      <w:r>
        <w:t xml:space="preserve">   noun    </w:t>
      </w:r>
      <w:r>
        <w:t xml:space="preserve">   adjective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Terms Review</dc:title>
  <dcterms:created xsi:type="dcterms:W3CDTF">2021-10-11T06:22:46Z</dcterms:created>
  <dcterms:modified xsi:type="dcterms:W3CDTF">2021-10-11T06:22:46Z</dcterms:modified>
</cp:coreProperties>
</file>