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Terms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Adjective    </w:t>
      </w:r>
      <w:r>
        <w:t xml:space="preserve">   Adverb    </w:t>
      </w:r>
      <w:r>
        <w:t xml:space="preserve">   Alliteration    </w:t>
      </w:r>
      <w:r>
        <w:t xml:space="preserve">   Conjunction    </w:t>
      </w:r>
      <w:r>
        <w:t xml:space="preserve">   Contraction    </w:t>
      </w:r>
      <w:r>
        <w:t xml:space="preserve">   Grammar    </w:t>
      </w:r>
      <w:r>
        <w:t xml:space="preserve">   Metaphor    </w:t>
      </w:r>
      <w:r>
        <w:t xml:space="preserve">   Noun    </w:t>
      </w:r>
      <w:r>
        <w:t xml:space="preserve">   Onomatopoeia    </w:t>
      </w:r>
      <w:r>
        <w:t xml:space="preserve">   Personification    </w:t>
      </w:r>
      <w:r>
        <w:t xml:space="preserve">   Preposition    </w:t>
      </w:r>
      <w:r>
        <w:t xml:space="preserve">   Pronoun    </w:t>
      </w:r>
      <w:r>
        <w:t xml:space="preserve">   Proper Noun    </w:t>
      </w:r>
      <w:r>
        <w:t xml:space="preserve">   Punctuation    </w:t>
      </w:r>
      <w:r>
        <w:t xml:space="preserve">   Repetition    </w:t>
      </w:r>
      <w:r>
        <w:t xml:space="preserve">   Sentence    </w:t>
      </w:r>
      <w:r>
        <w:t xml:space="preserve">   Simile    </w:t>
      </w:r>
      <w:r>
        <w:t xml:space="preserve">   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Terms Word Find</dc:title>
  <dcterms:created xsi:type="dcterms:W3CDTF">2021-10-11T06:23:59Z</dcterms:created>
  <dcterms:modified xsi:type="dcterms:W3CDTF">2021-10-11T06:23:59Z</dcterms:modified>
</cp:coreProperties>
</file>