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Terms Word Scramble</w:t>
      </w:r>
    </w:p>
    <w:p>
      <w:pPr>
        <w:pStyle w:val="Questions"/>
      </w:pPr>
      <w:r>
        <w:t xml:space="preserve">1. EREVS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COATNI EBRV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NAVTTRIEISNI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BIMA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UBETCJS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EIARDCPET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AEIRCLTOVRE NOCJICNNOUT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EDIRTC TJCBOE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BAICIM TEMTRPEAEN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RTEDENIV ETNSNECE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EITIDNRC TCEJOB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EICDATJVE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EIAVNTRITS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EETRM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NOITAIRDCOGN NJCCUOINNOT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16. PROSE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Terms Word Scramble</dc:title>
  <dcterms:created xsi:type="dcterms:W3CDTF">2021-10-11T06:23:45Z</dcterms:created>
  <dcterms:modified xsi:type="dcterms:W3CDTF">2021-10-11T06:23:45Z</dcterms:modified>
</cp:coreProperties>
</file>