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 Word Unscramble</w:t>
      </w:r>
    </w:p>
    <w:p>
      <w:pPr>
        <w:pStyle w:val="Questions"/>
      </w:pPr>
      <w:r>
        <w:t xml:space="preserve">1. NCTTOIUPNUA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TECENESN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FTOIIRECSNIAONP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TNOLAIREALTI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OMNOAEAIOPTO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HAEMRTOP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OUNN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RAGMARM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TVJEEDCAI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BRADVE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OCIJTNNNCOU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ANRCONTIOTC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UNPORNO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RETIITNPOE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VBRE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RNPESPITOOI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EPOPRR NUON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IELSIM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 Word Unscramble</dc:title>
  <dcterms:created xsi:type="dcterms:W3CDTF">2021-10-11T06:23:57Z</dcterms:created>
  <dcterms:modified xsi:type="dcterms:W3CDTF">2021-10-11T06:23:57Z</dcterms:modified>
</cp:coreProperties>
</file>