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connotation    </w:t>
      </w:r>
      <w:r>
        <w:t xml:space="preserve">   couplet    </w:t>
      </w:r>
      <w:r>
        <w:t xml:space="preserve">   denotation    </w:t>
      </w:r>
      <w:r>
        <w:t xml:space="preserve">   diction    </w:t>
      </w:r>
      <w:r>
        <w:t xml:space="preserve">   flashback    </w:t>
      </w:r>
      <w:r>
        <w:t xml:space="preserve">   foreshadowing    </w:t>
      </w:r>
      <w:r>
        <w:t xml:space="preserve">   hubris    </w:t>
      </w:r>
      <w:r>
        <w:t xml:space="preserve">   hyperbole    </w:t>
      </w:r>
      <w:r>
        <w:t xml:space="preserve">   iambicpentameter    </w:t>
      </w:r>
      <w:r>
        <w:t xml:space="preserve">   imagery    </w:t>
      </w:r>
      <w:r>
        <w:t xml:space="preserve">   irony    </w:t>
      </w:r>
      <w:r>
        <w:t xml:space="preserve">   metaphor    </w:t>
      </w:r>
      <w:r>
        <w:t xml:space="preserve">   mood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prologue    </w:t>
      </w:r>
      <w:r>
        <w:t xml:space="preserve">   quatrain    </w:t>
      </w:r>
      <w:r>
        <w:t xml:space="preserve">   rhymescheme    </w:t>
      </w:r>
      <w:r>
        <w:t xml:space="preserve">   simile    </w:t>
      </w:r>
      <w:r>
        <w:t xml:space="preserve">   stanza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2021-10-11T06:23:07Z</dcterms:created>
  <dcterms:modified xsi:type="dcterms:W3CDTF">2021-10-11T06:23:07Z</dcterms:modified>
</cp:coreProperties>
</file>