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Test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anxiety and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corrupt or ruin by contaminating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understood or meant for only a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relating to the sky or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handed down from ancestors or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short stories, poems, or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lessening or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felt as if one were taking part in the experiences or feelings of another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humorously absurd and nonsensical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incapable of correction or rehabilitation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overcoming distrust or hostility through 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signal or warn of; to 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more bearable, to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conversation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disable or disfigure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disrespectful toward what is considered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desire intensely, sometimes with sadness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Test Part 2</dc:title>
  <dcterms:created xsi:type="dcterms:W3CDTF">2021-10-11T06:24:32Z</dcterms:created>
  <dcterms:modified xsi:type="dcterms:W3CDTF">2021-10-11T06:24:32Z</dcterms:modified>
</cp:coreProperties>
</file>