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- The Hate 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 or hint (something bad or reprehensible) in an indirect and unpleasant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combative and aggressive in support of a political or social cause, and typically favoring extreme, violent, or confrontational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criminal act of deliberately setting fire to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comfort or consolation in a time of distress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speech or piece of writing that praises someone or something highly, typically someone who has just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characterized by great anger.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deviation from the norms of social behavior in a way regarded as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clergy.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open-roofed entrance hall or central court in an ancient Roman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bodies are kept, especially to be identified or claimed.</w:t>
            </w:r>
          </w:p>
        </w:tc>
      </w:tr>
    </w:tbl>
    <w:p>
      <w:pPr>
        <w:pStyle w:val="WordBankMedium"/>
      </w:pPr>
      <w:r>
        <w:t xml:space="preserve">   morgue    </w:t>
      </w:r>
      <w:r>
        <w:t xml:space="preserve">   irate    </w:t>
      </w:r>
      <w:r>
        <w:t xml:space="preserve">   solace    </w:t>
      </w:r>
      <w:r>
        <w:t xml:space="preserve">   eulogy    </w:t>
      </w:r>
      <w:r>
        <w:t xml:space="preserve">   atrium    </w:t>
      </w:r>
      <w:r>
        <w:t xml:space="preserve">   militant     </w:t>
      </w:r>
      <w:r>
        <w:t xml:space="preserve">   dysfunction    </w:t>
      </w:r>
      <w:r>
        <w:t xml:space="preserve">   insinuate    </w:t>
      </w:r>
      <w:r>
        <w:t xml:space="preserve">   clerical    </w:t>
      </w:r>
      <w:r>
        <w:t xml:space="preserve">   arson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- The Hate U Give</dc:title>
  <dcterms:created xsi:type="dcterms:W3CDTF">2021-10-11T06:21:49Z</dcterms:created>
  <dcterms:modified xsi:type="dcterms:W3CDTF">2021-10-11T06:21:49Z</dcterms:modified>
</cp:coreProperties>
</file>