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Throughout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intolerance and prejudice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bring about; being partly responsible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C's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of Plato, Teacher of Alexander the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or concerning the study of religion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Miles's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is chosen or relected to represent a person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or pronoun to another word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attesting to the truth of certain stated facts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Scholar Slant: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Throughout the Year</dc:title>
  <dcterms:created xsi:type="dcterms:W3CDTF">2021-10-11T06:24:17Z</dcterms:created>
  <dcterms:modified xsi:type="dcterms:W3CDTF">2021-10-11T06:24:17Z</dcterms:modified>
</cp:coreProperties>
</file>