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Turley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guidelines for actors that tell them where to stand, how to act,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conversation b/t two or more characters in a work that is used by writers to give insight into the characters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speech done by one character alone on stage or seemingly alone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play with a happy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smaller subdivision within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imperfections that lead the otherwise noble hero to make choices that doom him/her to a tragic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character who possesses exact opposite traits of another character in order to highlight/emphasize the traits of the 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play that focuses around an actual historical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play with a sad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narrative device, often used at the beginning of a work that provides necessary background information about the characters and their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character or lead figure in a novel, play, story, or poem.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method an author uses to create the appearance and personality of imaginary characters in a piece of fiction.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style of artistic expression characteristic of a particular individual, school, period, or medium.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 line poetry written in iambic pentameter, typically about love that uses a specific rhyme scheme and is often divided into two parts (question and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says something (typically short and for the audience's benefit) that the other characters on stage do not hear. It often provides insight into the character's thoughts/feelings/plans.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careful sequencing of events in a story generally built around a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speech done by one character while other characters are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direct comparison of two unlike things not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repeating a sound, word, phrase, etc. multiple times for an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central character is a noble figure who has a personal failing that leads to his/her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division within a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Turley</dc:title>
  <dcterms:created xsi:type="dcterms:W3CDTF">2021-10-11T06:23:03Z</dcterms:created>
  <dcterms:modified xsi:type="dcterms:W3CDTF">2021-10-11T06:23:03Z</dcterms:modified>
</cp:coreProperties>
</file>