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Unit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URAwesome    </w:t>
      </w:r>
      <w:r>
        <w:t xml:space="preserve">   Behave    </w:t>
      </w:r>
      <w:r>
        <w:t xml:space="preserve">   Billy Cart    </w:t>
      </w:r>
      <w:r>
        <w:t xml:space="preserve">   Establish    </w:t>
      </w:r>
      <w:r>
        <w:t xml:space="preserve">   Convey    </w:t>
      </w:r>
      <w:r>
        <w:t xml:space="preserve">   Sense    </w:t>
      </w:r>
      <w:r>
        <w:t xml:space="preserve">   Tense    </w:t>
      </w:r>
      <w:r>
        <w:t xml:space="preserve">   Saddlery    </w:t>
      </w:r>
      <w:r>
        <w:t xml:space="preserve">   Past    </w:t>
      </w:r>
      <w:r>
        <w:t xml:space="preserve">   Best    </w:t>
      </w:r>
      <w:r>
        <w:t xml:space="preserve">   The    </w:t>
      </w:r>
      <w:r>
        <w:t xml:space="preserve">   Is    </w:t>
      </w:r>
      <w:r>
        <w:t xml:space="preserve">   Ms Good    </w:t>
      </w:r>
      <w:r>
        <w:t xml:space="preserve">   Emergency    </w:t>
      </w:r>
      <w:r>
        <w:t xml:space="preserve">   Expire    </w:t>
      </w:r>
      <w:r>
        <w:t xml:space="preserve">   Author    </w:t>
      </w:r>
      <w:r>
        <w:t xml:space="preserve">   Dentist    </w:t>
      </w:r>
      <w:r>
        <w:t xml:space="preserve">   Rather    </w:t>
      </w:r>
      <w:r>
        <w:t xml:space="preserve">   Escapism    </w:t>
      </w:r>
      <w:r>
        <w:t xml:space="preserve">   Furthermore    </w:t>
      </w:r>
      <w:r>
        <w:t xml:space="preserve">   Although    </w:t>
      </w:r>
      <w:r>
        <w:t xml:space="preserve">   Naughty    </w:t>
      </w:r>
      <w:r>
        <w:t xml:space="preserve">   Surreal    </w:t>
      </w:r>
      <w:r>
        <w:t xml:space="preserve">   Lawn    </w:t>
      </w:r>
      <w:r>
        <w:t xml:space="preserve">   Always    </w:t>
      </w:r>
      <w:r>
        <w:t xml:space="preserve">   Enable    </w:t>
      </w:r>
      <w:r>
        <w:t xml:space="preserve">   Also    </w:t>
      </w:r>
      <w:r>
        <w:t xml:space="preserve">   Post    </w:t>
      </w:r>
      <w:r>
        <w:t xml:space="preserve">   Surround    </w:t>
      </w:r>
      <w:r>
        <w:t xml:space="preserve">   Prefix    </w:t>
      </w:r>
      <w:r>
        <w:t xml:space="preserve">   Awful    </w:t>
      </w:r>
      <w:r>
        <w:t xml:space="preserve">   Engage    </w:t>
      </w:r>
      <w:r>
        <w:t xml:space="preserve">   Finally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Unit 4 </dc:title>
  <dcterms:created xsi:type="dcterms:W3CDTF">2021-10-11T06:24:21Z</dcterms:created>
  <dcterms:modified xsi:type="dcterms:W3CDTF">2021-10-11T06:24:21Z</dcterms:modified>
</cp:coreProperties>
</file>