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musical sounds with the voice, especially words with a set 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put food into the mouth and chew and swallow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use the phone to speak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take someone or something to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mark or discolor with something that is hard to get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move or travel towards or into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be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pick up and move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use one's teeth to cut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cause a space or container to become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clean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possess, own, or hold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pick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get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get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shout loudly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keep safe or rescue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show sadness with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give one's attention to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give back or come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take air into the lungs and then blow it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require something because it is very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move forward at a normal pace using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care deeply for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join something to something else so as to increase the size, number, or amount or to put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perform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pay money or to pass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wish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lose one's balance and collapse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be successful or victorious in a contest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Verbs</dc:title>
  <dcterms:created xsi:type="dcterms:W3CDTF">2021-10-11T06:24:14Z</dcterms:created>
  <dcterms:modified xsi:type="dcterms:W3CDTF">2021-10-11T06:24:14Z</dcterms:modified>
</cp:coreProperties>
</file>