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near, or related to the outer edge or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of rank, especially the highest postions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tedious and requiring little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less severe or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part that represents the whole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dislike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clear, expressive and moving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inoffensive term substituted for an offensive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win favor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seize officially, sometimes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wishing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bright, clean or appealing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emotionally distressed or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 and filthy, as though having been dragged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see things that are invisible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uninterested in or hostile to art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excite by flaunting a desired thing and keeping it just out of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agitation and excitement or to cause or to undergo a breakdown of chemical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strong, sometimes militant supporter of a cause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inexperienced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shaky or trembling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subject to impulse, whim or unpredictability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cloudy or unclear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1-12</dc:title>
  <dcterms:created xsi:type="dcterms:W3CDTF">2021-10-11T06:24:12Z</dcterms:created>
  <dcterms:modified xsi:type="dcterms:W3CDTF">2021-10-11T06:24:12Z</dcterms:modified>
</cp:coreProperties>
</file>