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lengthy and aggressive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tending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recall and show respect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amount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sorrow for doing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necessary by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slow, dull; tiresome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reasonable or probable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generous or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slanted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avoid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fear something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obvious; done openly and unashamedly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deal with sensibly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treat serious issues with inappropriate humor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pleasant to drink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or 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ideas from broad range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tearful 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period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match or surpass by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hostile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unwilling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disapprove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harmful; poisonous and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willingness to take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unnecessary;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unaware of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spreading unchecked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show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based on a mistaken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bitterness or resentfulness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cause or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last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deserving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mysterious or puzzling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2021-10-11T06:24:18Z</dcterms:created>
  <dcterms:modified xsi:type="dcterms:W3CDTF">2021-10-11T06:24:18Z</dcterms:modified>
</cp:coreProperties>
</file>