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unselfish concern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or appreciative or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step down from a position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 will, active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shorten, condense, or lessen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comply passively,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sympathy, attraction, kinship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forgive or free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support, or be in favor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ireegular, abnormal,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wretched, bottomless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pardon for a group of people who violate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program, things to be done </w:t>
            </w:r>
          </w:p>
        </w:tc>
      </w:tr>
    </w:tbl>
    <w:p>
      <w:pPr>
        <w:pStyle w:val="WordBankMedium"/>
      </w:pPr>
      <w:r>
        <w:t xml:space="preserve">   abdicate    </w:t>
      </w:r>
      <w:r>
        <w:t xml:space="preserve">   abridge    </w:t>
      </w:r>
      <w:r>
        <w:t xml:space="preserve">   absolve    </w:t>
      </w:r>
      <w:r>
        <w:t xml:space="preserve">   abysmal     </w:t>
      </w:r>
      <w:r>
        <w:t xml:space="preserve">   acquiesce    </w:t>
      </w:r>
      <w:r>
        <w:t xml:space="preserve">   advocate     </w:t>
      </w:r>
      <w:r>
        <w:t xml:space="preserve">   aesthetic     </w:t>
      </w:r>
      <w:r>
        <w:t xml:space="preserve">   affinity    </w:t>
      </w:r>
      <w:r>
        <w:t xml:space="preserve">   agenda     </w:t>
      </w:r>
      <w:r>
        <w:t xml:space="preserve">   aggrandize     </w:t>
      </w:r>
      <w:r>
        <w:t xml:space="preserve">   allusion    </w:t>
      </w:r>
      <w:r>
        <w:t xml:space="preserve">   altruistic     </w:t>
      </w:r>
      <w:r>
        <w:t xml:space="preserve">   amnesty    </w:t>
      </w:r>
      <w:r>
        <w:t xml:space="preserve">   animosity    </w:t>
      </w:r>
      <w:r>
        <w:t xml:space="preserve">   anomalous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2021-10-11T06:24:25Z</dcterms:created>
  <dcterms:modified xsi:type="dcterms:W3CDTF">2021-10-11T06:24:25Z</dcterms:modified>
</cp:coreProperties>
</file>