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grieve or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 or consume greedily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fall or rush forcibly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motionless with fear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use up or to use an amount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shake or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a loud deep 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cleverly,slyly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soon,at the present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2021-10-11T06:24:27Z</dcterms:created>
  <dcterms:modified xsi:type="dcterms:W3CDTF">2021-10-11T06:24:27Z</dcterms:modified>
</cp:coreProperties>
</file>