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faculty of observing in any given case the available means of persuasions"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anticipate objections or opposing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or involving to strongly critical or controversial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deny (refute)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display strong ideas (Uses pathos)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slight difference between who the speaker is in real life and the role the speaker plays when delivering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Aristotle call Ethos, Logos, and Pathos?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for character - to demonstrate that they are credible and trustworthy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agree (concede)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circumstances, atmosphere, attitudes, and events surrounding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Tries to engage emotion in an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and place the text was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for embodied thought - thinking logically by offering clear, rational ideas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the speaker wants to    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emotions, values, desires, and hopes/fears and prejudices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1</dc:title>
  <dcterms:created xsi:type="dcterms:W3CDTF">2021-10-11T06:23:16Z</dcterms:created>
  <dcterms:modified xsi:type="dcterms:W3CDTF">2021-10-11T06:23:16Z</dcterms:modified>
</cp:coreProperties>
</file>