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 but with harmful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one's true identity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Continuing without pause or interruptioy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Foolish,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Sullen, Ill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Lacking interest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no particular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interest in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morals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harmful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Wanting to avoid activity</w:t>
            </w:r>
          </w:p>
        </w:tc>
      </w:tr>
    </w:tbl>
    <w:p>
      <w:pPr>
        <w:pStyle w:val="WordBankMedium"/>
      </w:pPr>
      <w:r>
        <w:t xml:space="preserve">   Incessant    </w:t>
      </w:r>
      <w:r>
        <w:t xml:space="preserve">   Incognito    </w:t>
      </w:r>
      <w:r>
        <w:t xml:space="preserve">   Indifferent    </w:t>
      </w:r>
      <w:r>
        <w:t xml:space="preserve">   Indolent     </w:t>
      </w:r>
      <w:r>
        <w:t xml:space="preserve">   Inevitable    </w:t>
      </w:r>
      <w:r>
        <w:t xml:space="preserve">   Innocuous    </w:t>
      </w:r>
      <w:r>
        <w:t xml:space="preserve">   Inquisitive    </w:t>
      </w:r>
      <w:r>
        <w:t xml:space="preserve">   Insatiable    </w:t>
      </w:r>
      <w:r>
        <w:t xml:space="preserve">   Insidious    </w:t>
      </w:r>
      <w:r>
        <w:t xml:space="preserve">   Integrity    </w:t>
      </w:r>
      <w:r>
        <w:t xml:space="preserve">   Jocular    </w:t>
      </w:r>
      <w:r>
        <w:t xml:space="preserve">   Judicious    </w:t>
      </w:r>
      <w:r>
        <w:t xml:space="preserve">   Kindle     </w:t>
      </w:r>
      <w:r>
        <w:t xml:space="preserve">   Lethargy     </w:t>
      </w:r>
      <w:r>
        <w:t xml:space="preserve">   Loquacious    </w:t>
      </w:r>
      <w:r>
        <w:t xml:space="preserve">   Ludicrous    </w:t>
      </w:r>
      <w:r>
        <w:t xml:space="preserve">   Meticulous    </w:t>
      </w:r>
      <w:r>
        <w:t xml:space="preserve">   Mitigate     </w:t>
      </w:r>
      <w:r>
        <w:t xml:space="preserve">   Morose    </w:t>
      </w:r>
      <w:r>
        <w:t xml:space="preserve">   Mundane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2021-10-11T06:24:42Z</dcterms:created>
  <dcterms:modified xsi:type="dcterms:W3CDTF">2021-10-11T06:24:42Z</dcterms:modified>
</cp:coreProperties>
</file>