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outward behavior or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 or postpone action; put off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concise and exact use of words in writing or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mutual relationship or connection, in which one thing affects or depends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wicked or cruel act, typically one involving physical violence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wish to do evil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to happen; 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hazardous because of presenting hidden or unpredictable dangers.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acting with or showing care and thought for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especially of something offered or discharged) exuberantly plentiful; abundant.</w:t>
            </w:r>
          </w:p>
        </w:tc>
      </w:tr>
    </w:tbl>
    <w:p>
      <w:pPr>
        <w:pStyle w:val="WordBankMedium"/>
      </w:pPr>
      <w:r>
        <w:t xml:space="preserve">   Advocate    </w:t>
      </w:r>
      <w:r>
        <w:t xml:space="preserve">   Atrocity    </w:t>
      </w:r>
      <w:r>
        <w:t xml:space="preserve">   Brevity    </w:t>
      </w:r>
      <w:r>
        <w:t xml:space="preserve">   Correlate    </w:t>
      </w:r>
      <w:r>
        <w:t xml:space="preserve">   Demeanor    </w:t>
      </w:r>
      <w:r>
        <w:t xml:space="preserve">   Inevitable    </w:t>
      </w:r>
      <w:r>
        <w:t xml:space="preserve">   Malevolent    </w:t>
      </w:r>
      <w:r>
        <w:t xml:space="preserve">   Procrastinate    </w:t>
      </w:r>
      <w:r>
        <w:t xml:space="preserve">   Prudent    </w:t>
      </w:r>
      <w:r>
        <w:t xml:space="preserve">   Profuse    </w:t>
      </w:r>
      <w:r>
        <w:t xml:space="preserve">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2021-10-11T06:24:45Z</dcterms:created>
  <dcterms:modified xsi:type="dcterms:W3CDTF">2021-10-11T06:24:45Z</dcterms:modified>
</cp:coreProperties>
</file>