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life or motion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out of place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use either hand equally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cause of ruin, harm,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statement of truth or principle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personification of animals, objects,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old; no longer used or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quick give and take in conversation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</dc:title>
  <dcterms:created xsi:type="dcterms:W3CDTF">2021-10-11T06:23:10Z</dcterms:created>
  <dcterms:modified xsi:type="dcterms:W3CDTF">2021-10-11T06:23:10Z</dcterms:modified>
</cp:coreProperties>
</file>