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one's way by pushing or shoving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seeing ahead; knowing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 to go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remains of something that has been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slightly salty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hot, smoldering fragment of wood left from a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sounded or spoken in a tone unvarying in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restore to good health or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brief and 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respect accompanied by a feeling of intense dislike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</dc:title>
  <dcterms:created xsi:type="dcterms:W3CDTF">2021-10-11T06:24:47Z</dcterms:created>
  <dcterms:modified xsi:type="dcterms:W3CDTF">2021-10-11T06:24:47Z</dcterms:modified>
</cp:coreProperties>
</file>